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1213" w14:textId="4951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Акжаикского района от 28 марта 2018 года № 76 "Об утверждении методики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органов, финансируемых из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24 апреля 2023 года № 84. Утратило силу постановлением акимата Акжаикского района Западно-Казахстанской области от 6 июня 2024 года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Акжаикского района Западно-Казахстанской области от 06.06.2024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Акжаикского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28 марта 2018 года № 76 "Об утверждении методики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органов, финансируемых из местного бюджета (зарегистрирован в Реестре государственной регистрации нормативных правовых актов за №5131)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органов, финансируемых из местного бюджета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Акжаикского района" обеспечить официальное опубликование настоящего постановления в Эталонном контрольном банке нормативных правовых актов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Р.Рахметуллин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2023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 76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органов, финансируемых из местного бюджета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органов, финансируемых из местного бюджета.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3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акимаАкжаикскогорайона"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4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(государственного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 год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служащего:__________________________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акимаАкжаикскогорайона"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5"/>
    <w:bookmarkStart w:name="z15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Продолжениетаблицы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Итоговаяоценка: _______________________________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____________(выполняет функциональные обязанности эффективно, выполняет функциональныеобязанности надлежащим образом, выполняет функциональные обязанностиудовлетворительно, выполняет функциональные обязанности не удовлетворительно)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                        Оценивающее лицо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            _______________________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(фамилия, инициалы)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                  дата__________________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      подпись_______________________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акимаАкжаикскогорайона"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7"/>
    <w:bookmarkStart w:name="z16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Диапазондопустимойоценки*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акимаАкжаикскогорайона"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0"/>
    <w:bookmarkStart w:name="z17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____________________________________________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структурногоподразделения/государственного органа) _________________________________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служащихкорпуса "Б" (далее – оценка) предлагаем Вам оценить своих коллег методомранжирования по 5-балльной шкале.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Качествовыполненияфункциональныхобязанностей*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Соблюдениесроковвыполнениязадач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решениизадачгосударственногооргана.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Соблюдениетрудовойдисциплины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Средняяитоговаяоценка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оценки:____________(выполняет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выставленнойоценке ___________________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акимаАкжаикскогорайона"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2"/>
    <w:bookmarkStart w:name="z18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подразделения_______________________________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Высможетесэкономитьвремя и повыситьдостоверностьрезультатов.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Вопросыпокомпетенциям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Выстраиваниеэффективныхкоммуникаций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Ориентациянарезультат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Cредняяоценкапосотрудничеству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акимаАкжаикскогорайона"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89"/>
    <w:bookmarkStart w:name="z20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_____________________________________________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Вопросыпокомпетенциям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Выстраиваниеэффективныхкоммуникаций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Ориентациянарезультат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акимаАкжаикскогорайона"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07"/>
    <w:bookmarkStart w:name="z223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подразделения_______________________________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Ориентациянарезультат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Результатыоценки: _______________________________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акимаАкжаикскогорайона"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2"/>
    <w:bookmarkStart w:name="z229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____________________________________________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Выстраиваниеэффективныхкоммуникаций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Ориентациянарезультат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Результатыоценки: ______________________________</w:t>
      </w:r>
    </w:p>
    <w:bookmarkEnd w:id="2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