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e3f8" w14:textId="a08e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декабря 2023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"Типовыми правилами проведения раздельных сходов местного сообщества"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Акжаикского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села, поселка, сельского округа.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сообщества или на собрании местного сообщества;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