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3ab4" w14:textId="b6d3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Акжаикского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27 декабря 2023 года № 12-3.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Акжолского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39 124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5 650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33 474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42 524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- 3 400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3 400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3 400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Акжаикского районного маслихата Западно-Казахстанской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бюджет Аксуатского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41 381 тысяча тенге: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4 456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тысячи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36 841 тысяча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41 859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- 478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478 тысяч тенге: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Акжаикского районного маслихата Западно-Казахстанской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Утвердить бюджет Алгабасского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4"/>
    <w:bookmarkStart w:name="z2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45 189 тысяч тенге:</w:t>
      </w:r>
    </w:p>
    <w:bookmarkEnd w:id="35"/>
    <w:bookmarkStart w:name="z2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3 440 тысячи тенге;</w:t>
      </w:r>
    </w:p>
    <w:bookmarkEnd w:id="36"/>
    <w:bookmarkStart w:name="z2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216 тысяч тенге;</w:t>
      </w:r>
    </w:p>
    <w:bookmarkEnd w:id="37"/>
    <w:bookmarkStart w:name="z2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8"/>
    <w:bookmarkStart w:name="z3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41 533 тысячи тенге;</w:t>
      </w:r>
    </w:p>
    <w:bookmarkEnd w:id="39"/>
    <w:bookmarkStart w:name="z3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46 310 тысяч тенге;</w:t>
      </w:r>
    </w:p>
    <w:bookmarkEnd w:id="40"/>
    <w:bookmarkStart w:name="z3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41"/>
    <w:bookmarkStart w:name="z3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42"/>
    <w:bookmarkStart w:name="z3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3"/>
    <w:bookmarkStart w:name="z3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44"/>
    <w:bookmarkStart w:name="z3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5"/>
    <w:bookmarkStart w:name="z3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6"/>
    <w:bookmarkStart w:name="z3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- 1 121 тысяча тенге;</w:t>
      </w:r>
    </w:p>
    <w:bookmarkEnd w:id="47"/>
    <w:bookmarkStart w:name="z3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1 121 тысяча тенге:</w:t>
      </w:r>
    </w:p>
    <w:bookmarkEnd w:id="48"/>
    <w:bookmarkStart w:name="z4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49"/>
    <w:bookmarkStart w:name="z4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0"/>
    <w:bookmarkStart w:name="z4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1 121 тысяча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Акжаикского районного маслихата Западно-Казахстанской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Утвердить бюджет Алмалинского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39 963 тысячи тенге: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5 486 тысяч тенге;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202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34 275 тысяч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43 002 тысячи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- 3 039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3 039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3 039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Акжаикского районного маслихата Западно-Казахстанской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Утвердить бюджет Базартюбинского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43 417 тысяч тенге: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2 640 тысяч тенге;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40 707 тысяч тенге;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44 622 тысячи тенге;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- 1 205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1 205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1 205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Акжаикского районного маслихата Западно-Казахстанской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Утвердить бюджет Базаршоланского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49 953 тысячи тенге: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1 996 тысячи тенге;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 тысяча тенге;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47 831 тысяча тенге;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50 665 тысяч тенге;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- 712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712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Акжаикского районного маслихата Западно-Казахстанской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Утвердить бюджет Бударинского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8"/>
    <w:bookmarkStart w:name="z4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40 753 тысячи тенге:</w:t>
      </w:r>
    </w:p>
    <w:bookmarkEnd w:id="89"/>
    <w:bookmarkStart w:name="z4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3 320 тысячи тенге;</w:t>
      </w:r>
    </w:p>
    <w:bookmarkEnd w:id="90"/>
    <w:bookmarkStart w:name="z4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124 тысячи тенге;</w:t>
      </w:r>
    </w:p>
    <w:bookmarkEnd w:id="91"/>
    <w:bookmarkStart w:name="z4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92"/>
    <w:bookmarkStart w:name="z4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37 009 тысяч тенге;</w:t>
      </w:r>
    </w:p>
    <w:bookmarkEnd w:id="93"/>
    <w:bookmarkStart w:name="z5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42 233 тысячи тенге;</w:t>
      </w:r>
    </w:p>
    <w:bookmarkEnd w:id="94"/>
    <w:bookmarkStart w:name="z5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5"/>
    <w:bookmarkStart w:name="z5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6"/>
    <w:bookmarkStart w:name="z5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7"/>
    <w:bookmarkStart w:name="z5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98"/>
    <w:bookmarkStart w:name="z5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99"/>
    <w:bookmarkStart w:name="z5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0"/>
    <w:bookmarkStart w:name="z5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- 1 480 тысяча тенге;</w:t>
      </w:r>
    </w:p>
    <w:bookmarkEnd w:id="101"/>
    <w:bookmarkStart w:name="z5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1 480 тысяча тенге:</w:t>
      </w:r>
    </w:p>
    <w:bookmarkEnd w:id="102"/>
    <w:bookmarkStart w:name="z5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03"/>
    <w:bookmarkStart w:name="z6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4"/>
    <w:bookmarkStart w:name="z6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1 480 тысяча тенге.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Акжаикского районного маслихата Западно-Казахстанской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Утвердить бюджет Есенсайского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06"/>
    <w:bookmarkStart w:name="z6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40 290 тысяч тенге:</w:t>
      </w:r>
    </w:p>
    <w:bookmarkEnd w:id="107"/>
    <w:bookmarkStart w:name="z6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2 651 тысячи тенге;</w:t>
      </w:r>
    </w:p>
    <w:bookmarkEnd w:id="108"/>
    <w:bookmarkStart w:name="z6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251 тысяча тенге;</w:t>
      </w:r>
    </w:p>
    <w:bookmarkEnd w:id="109"/>
    <w:bookmarkStart w:name="z6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0"/>
    <w:bookmarkStart w:name="z6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37 388 тысяч тенге;</w:t>
      </w:r>
    </w:p>
    <w:bookmarkEnd w:id="111"/>
    <w:bookmarkStart w:name="z6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41 112 тысяча тенге;</w:t>
      </w:r>
    </w:p>
    <w:bookmarkEnd w:id="112"/>
    <w:bookmarkStart w:name="z7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13"/>
    <w:bookmarkStart w:name="z7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4"/>
    <w:bookmarkStart w:name="z7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5"/>
    <w:bookmarkStart w:name="z7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6"/>
    <w:bookmarkStart w:name="z7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7"/>
    <w:bookmarkStart w:name="z7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8"/>
    <w:bookmarkStart w:name="z7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- 822 тысячи тенге;</w:t>
      </w:r>
    </w:p>
    <w:bookmarkEnd w:id="119"/>
    <w:bookmarkStart w:name="z7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822 тысячи тенге:</w:t>
      </w:r>
    </w:p>
    <w:bookmarkEnd w:id="120"/>
    <w:bookmarkStart w:name="z7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21"/>
    <w:bookmarkStart w:name="z7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2"/>
    <w:bookmarkStart w:name="z8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822 тысячи тенге.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Акжаикского районного маслихата Западно-Казахстанской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Утвердить бюджет Жамбулского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4"/>
    <w:bookmarkStart w:name="z15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40 370 тысяч тенге:</w:t>
      </w:r>
    </w:p>
    <w:bookmarkEnd w:id="125"/>
    <w:bookmarkStart w:name="z16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2 037 тысяч тенге;</w:t>
      </w:r>
    </w:p>
    <w:bookmarkEnd w:id="126"/>
    <w:bookmarkStart w:name="z16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144 тысяч тенге;</w:t>
      </w:r>
    </w:p>
    <w:bookmarkEnd w:id="127"/>
    <w:bookmarkStart w:name="z16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28"/>
    <w:bookmarkStart w:name="z16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38 189 тысяч тенге;</w:t>
      </w:r>
    </w:p>
    <w:bookmarkEnd w:id="129"/>
    <w:bookmarkStart w:name="z16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41 506 тысяч тенге;</w:t>
      </w:r>
    </w:p>
    <w:bookmarkEnd w:id="130"/>
    <w:bookmarkStart w:name="z1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1 136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Акжаикского районного маслихата Западно-Казахстанской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Утвердить бюджет Жанабулакского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2"/>
    <w:bookmarkStart w:name="z17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40 913 тысяч тенге:</w:t>
      </w:r>
    </w:p>
    <w:bookmarkEnd w:id="133"/>
    <w:bookmarkStart w:name="z17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2 120 тысячи тенге;</w:t>
      </w:r>
    </w:p>
    <w:bookmarkEnd w:id="134"/>
    <w:bookmarkStart w:name="z18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 тысяч тенге;</w:t>
      </w:r>
    </w:p>
    <w:bookmarkEnd w:id="135"/>
    <w:bookmarkStart w:name="z18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6"/>
    <w:bookmarkStart w:name="z18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38 578 тысяч тенге;</w:t>
      </w:r>
    </w:p>
    <w:bookmarkEnd w:id="137"/>
    <w:bookmarkStart w:name="z18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41 775 тысяч тенге;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- 862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862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Акжаикского районного маслихата Западно-Казахстанской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Утвердить бюджет Конеккеткенского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9"/>
    <w:bookmarkStart w:name="z19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44 405 тысяч тенге:</w:t>
      </w:r>
    </w:p>
    <w:bookmarkEnd w:id="140"/>
    <w:bookmarkStart w:name="z19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3 382 тысячи тенге;</w:t>
      </w:r>
    </w:p>
    <w:bookmarkEnd w:id="141"/>
    <w:bookmarkStart w:name="z19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bookmarkEnd w:id="142"/>
    <w:bookmarkStart w:name="z20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43"/>
    <w:bookmarkStart w:name="z20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40 913 тысяч тенге;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44 885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- 480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480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Акжаикского районного маслихата Западно-Казахстанской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Утвердить бюджет Кабыршактинского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5"/>
    <w:bookmarkStart w:name="z21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37 549 тысяч тенге:</w:t>
      </w:r>
    </w:p>
    <w:bookmarkEnd w:id="146"/>
    <w:bookmarkStart w:name="z21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1 930 тысяча тенге;</w:t>
      </w:r>
    </w:p>
    <w:bookmarkEnd w:id="147"/>
    <w:bookmarkStart w:name="z21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тысяч тенге;</w:t>
      </w:r>
    </w:p>
    <w:bookmarkEnd w:id="148"/>
    <w:bookmarkStart w:name="z21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35 592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37 964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Акжаикского районного маслихата Западно-Казахстанской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Утвердить бюджет Карауылтюбинского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0"/>
    <w:bookmarkStart w:name="z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38 014 тысяч тенге:</w:t>
      </w:r>
    </w:p>
    <w:bookmarkEnd w:id="151"/>
    <w:bookmarkStart w:name="z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2 112 тысячи тенге;</w:t>
      </w:r>
    </w:p>
    <w:bookmarkEnd w:id="152"/>
    <w:bookmarkStart w:name="z8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153"/>
    <w:bookmarkStart w:name="z8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4"/>
    <w:bookmarkStart w:name="z8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35 874 тысяч тенге;</w:t>
      </w:r>
    </w:p>
    <w:bookmarkEnd w:id="155"/>
    <w:bookmarkStart w:name="z8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38 260 тысяч тенге;</w:t>
      </w:r>
    </w:p>
    <w:bookmarkEnd w:id="156"/>
    <w:bookmarkStart w:name="z8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57"/>
    <w:bookmarkStart w:name="z9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8"/>
    <w:bookmarkStart w:name="z9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9"/>
    <w:bookmarkStart w:name="z9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60"/>
    <w:bookmarkStart w:name="z9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61"/>
    <w:bookmarkStart w:name="z9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2"/>
    <w:bookmarkStart w:name="z9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- 246 тысяч тенге;</w:t>
      </w:r>
    </w:p>
    <w:bookmarkEnd w:id="163"/>
    <w:bookmarkStart w:name="z9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246 тысяч тенге:</w:t>
      </w:r>
    </w:p>
    <w:bookmarkEnd w:id="164"/>
    <w:bookmarkStart w:name="z9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5"/>
    <w:bookmarkStart w:name="z9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6"/>
    <w:bookmarkStart w:name="z9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246 тысяч тенге.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Акжаикского районного маслихата Западно-Казахстанской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Утвердить бюджет Курайлысайского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68"/>
    <w:bookmarkStart w:name="z25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47 436 тысяч тенге:</w:t>
      </w:r>
    </w:p>
    <w:bookmarkEnd w:id="169"/>
    <w:bookmarkStart w:name="z25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6 234 тысячи тенге;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40 934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49 004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1 568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Акжаикского районного маслихата Западно-Казахстанской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Утвердить бюджет Мергеневского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71"/>
    <w:bookmarkStart w:name="z10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37 926 тысяч тенге:</w:t>
      </w:r>
    </w:p>
    <w:bookmarkEnd w:id="172"/>
    <w:bookmarkStart w:name="z10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2 146 тысячи тенге;</w:t>
      </w:r>
    </w:p>
    <w:bookmarkEnd w:id="173"/>
    <w:bookmarkStart w:name="z10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bookmarkEnd w:id="174"/>
    <w:bookmarkStart w:name="z10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 тысяч тенге;</w:t>
      </w:r>
    </w:p>
    <w:bookmarkEnd w:id="175"/>
    <w:bookmarkStart w:name="z10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35 550 тысяч тенге;</w:t>
      </w:r>
    </w:p>
    <w:bookmarkEnd w:id="176"/>
    <w:bookmarkStart w:name="z10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38 488 тысяч тенге;</w:t>
      </w:r>
    </w:p>
    <w:bookmarkEnd w:id="177"/>
    <w:bookmarkStart w:name="z10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78"/>
    <w:bookmarkStart w:name="z10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9"/>
    <w:bookmarkStart w:name="z11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80"/>
    <w:bookmarkStart w:name="z11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81"/>
    <w:bookmarkStart w:name="z11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82"/>
    <w:bookmarkStart w:name="z11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83"/>
    <w:bookmarkStart w:name="z11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- 562 тысячи тенге;</w:t>
      </w:r>
    </w:p>
    <w:bookmarkEnd w:id="184"/>
    <w:bookmarkStart w:name="z11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562 тысячи тенге:</w:t>
      </w:r>
    </w:p>
    <w:bookmarkEnd w:id="185"/>
    <w:bookmarkStart w:name="z11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86"/>
    <w:bookmarkStart w:name="z11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7"/>
    <w:bookmarkStart w:name="z11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562 тысячи тенге.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Акжаикского районного маслихата Западно-Казахстанской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Утвердить бюджет Сартогайского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38 759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39 131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Акжаикского районного маслихата Западно-Казахстанской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Утвердить бюджет Тайпакского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89 940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69 292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7 075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7 075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Акжаикского районного маслихата Западно-Казахстанской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 Утвердить бюджет Чапаевского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91"/>
    <w:bookmarkStart w:name="z12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115 763 тысячи тенге:</w:t>
      </w:r>
    </w:p>
    <w:bookmarkEnd w:id="192"/>
    <w:bookmarkStart w:name="z1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48 086 тысяч тенге;</w:t>
      </w:r>
    </w:p>
    <w:bookmarkEnd w:id="193"/>
    <w:bookmarkStart w:name="z1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1 550 тысяча тенге;</w:t>
      </w:r>
    </w:p>
    <w:bookmarkEnd w:id="194"/>
    <w:bookmarkStart w:name="z1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4 000 тысячи тенге;</w:t>
      </w:r>
    </w:p>
    <w:bookmarkEnd w:id="195"/>
    <w:bookmarkStart w:name="z12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62 127 тысячи тенге;</w:t>
      </w:r>
    </w:p>
    <w:bookmarkEnd w:id="196"/>
    <w:bookmarkStart w:name="z12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147 506 тысяч тенге;</w:t>
      </w:r>
    </w:p>
    <w:bookmarkEnd w:id="197"/>
    <w:bookmarkStart w:name="z12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98"/>
    <w:bookmarkStart w:name="z12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9"/>
    <w:bookmarkStart w:name="z1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0"/>
    <w:bookmarkStart w:name="z1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01"/>
    <w:bookmarkStart w:name="z1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02"/>
    <w:bookmarkStart w:name="z13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03"/>
    <w:bookmarkStart w:name="z13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- 31 743 тысяча тенге;</w:t>
      </w:r>
    </w:p>
    <w:bookmarkEnd w:id="204"/>
    <w:bookmarkStart w:name="z13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31 743 тысяча тенге:</w:t>
      </w:r>
    </w:p>
    <w:bookmarkEnd w:id="205"/>
    <w:bookmarkStart w:name="z13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06"/>
    <w:bookmarkStart w:name="z13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7"/>
    <w:bookmarkStart w:name="z13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31 743 тысяча тенге.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Акжаикского районного маслихата Западно-Казахстанской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Поступления в бюджеты сельских округов на 2024 год формируется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22 декабря 2023 года № 11-2 "О районном бюджете на 2024-2026 годы".</w:t>
      </w:r>
    </w:p>
    <w:bookmarkEnd w:id="209"/>
    <w:bookmarkStart w:name="z3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 в бюджете сельского округа на 2023 год поступления субвенции передаваемых из районного бюджета в сумме 687 771 тысяч тенге.</w:t>
      </w:r>
    </w:p>
    <w:bookmarkEnd w:id="210"/>
    <w:bookmarkStart w:name="z3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1"/>
    <w:bookmarkStart w:name="z3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Настоящее решение вводится в действие с 1 января 2024 года.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12-3</w:t>
            </w:r>
          </w:p>
        </w:tc>
      </w:tr>
    </w:tbl>
    <w:bookmarkStart w:name="z334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Акжолского сельского округа на 2024 год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Акжаикского районного маслихата Западно-Казахстанской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12-3</w:t>
            </w:r>
          </w:p>
        </w:tc>
      </w:tr>
    </w:tbl>
    <w:bookmarkStart w:name="z33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Акжолского сельского округа на 2025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38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Акжолского сельского округа на 2026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339" w:id="216"/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Акжаикского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№12-3</w:t>
      </w:r>
    </w:p>
    <w:bookmarkStart w:name="z340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2024 год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Акжаикского районного маслихата Западно-Казахстанской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42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2025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44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2026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46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2024 год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Акжаикского районного маслихата Западно-Казахстанской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4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2025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50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2026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351" w:id="223"/>
      <w:r>
        <w:rPr>
          <w:rFonts w:ascii="Times New Roman"/>
          <w:b w:val="false"/>
          <w:i w:val="false"/>
          <w:color w:val="000000"/>
          <w:sz w:val="28"/>
        </w:rPr>
        <w:t>
      Приложение 10 к решению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Акжаикского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№12-3</w:t>
      </w:r>
    </w:p>
    <w:bookmarkStart w:name="z352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2024 год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Акжаикского районного маслихата Западно-Казахстанской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54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2025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12-3</w:t>
            </w:r>
          </w:p>
        </w:tc>
      </w:tr>
    </w:tbl>
    <w:bookmarkStart w:name="z356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2026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357" w:id="227"/>
      <w:r>
        <w:rPr>
          <w:rFonts w:ascii="Times New Roman"/>
          <w:b w:val="false"/>
          <w:i w:val="false"/>
          <w:color w:val="000000"/>
          <w:sz w:val="28"/>
        </w:rPr>
        <w:t>
      Приложение 13 к решению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Акжаикского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№12-3</w:t>
      </w:r>
    </w:p>
    <w:bookmarkStart w:name="z358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Базартюбинского сельского округа на 2024 год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Акжаикского районного маслихата Западно-Казахстанской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12-3</w:t>
            </w:r>
          </w:p>
        </w:tc>
      </w:tr>
    </w:tbl>
    <w:bookmarkStart w:name="z36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Базартюбинского сельского округа на 2025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12-3</w:t>
            </w:r>
          </w:p>
        </w:tc>
      </w:tr>
    </w:tbl>
    <w:bookmarkStart w:name="z362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Базартюбинского сельского округа на 2026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363" w:id="231"/>
      <w:r>
        <w:rPr>
          <w:rFonts w:ascii="Times New Roman"/>
          <w:b w:val="false"/>
          <w:i w:val="false"/>
          <w:color w:val="000000"/>
          <w:sz w:val="28"/>
        </w:rPr>
        <w:t>
      Приложение 16 к решению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Акжаикского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№12-3</w:t>
      </w:r>
    </w:p>
    <w:bookmarkStart w:name="z364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Базаршоланского сельского округа на 2024 год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Акжаикского районного маслихата Западно-Казахстанской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66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Базаршоланского сельского округа на 2025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12-3</w:t>
            </w:r>
          </w:p>
        </w:tc>
      </w:tr>
    </w:tbl>
    <w:bookmarkStart w:name="z368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Базаршоланского сельского округа на 2026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70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Бударинского сельского округа на 2024 год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Акжаикского районного маслихата Западно-Казахстанской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72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Бударинского сельского округа на 2025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74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Бударинского сельского округа на 2026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76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2024 год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Акжаикского районного маслихата Западно-Казахстанской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78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2025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80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2026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381" w:id="241"/>
      <w:r>
        <w:rPr>
          <w:rFonts w:ascii="Times New Roman"/>
          <w:b w:val="false"/>
          <w:i w:val="false"/>
          <w:color w:val="000000"/>
          <w:sz w:val="28"/>
        </w:rPr>
        <w:t>
      Приложение 25 к решению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Акжаикского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 2-3</w:t>
      </w:r>
    </w:p>
    <w:bookmarkStart w:name="z382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2024 год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Акжаикского районного маслихата Западно-Казахстанской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84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2025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86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2026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387" w:id="245"/>
      <w:r>
        <w:rPr>
          <w:rFonts w:ascii="Times New Roman"/>
          <w:b w:val="false"/>
          <w:i w:val="false"/>
          <w:color w:val="000000"/>
          <w:sz w:val="28"/>
        </w:rPr>
        <w:t>
      Приложение 28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Акжаикского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№12-3</w:t>
      </w:r>
    </w:p>
    <w:bookmarkStart w:name="z388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Жанабулакского сельского округа на 2024 год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Акжаикского районного маслихата Западно-Казахстанской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12-3</w:t>
            </w:r>
          </w:p>
        </w:tc>
      </w:tr>
    </w:tbl>
    <w:bookmarkStart w:name="z390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Жанабулакского сельского округа на 2025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92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Жанабулакского сельского округа на 2026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393" w:id="249"/>
      <w:r>
        <w:rPr>
          <w:rFonts w:ascii="Times New Roman"/>
          <w:b w:val="false"/>
          <w:i w:val="false"/>
          <w:color w:val="000000"/>
          <w:sz w:val="28"/>
        </w:rPr>
        <w:t>
      Приложение 31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Акжаикского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№12-3</w:t>
      </w:r>
    </w:p>
    <w:bookmarkStart w:name="z394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Конеккеткенского сельского округа на 2024 год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Акжаикского районного маслихата Западно-Казахстанской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96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Конеккеткенского сельского округа на 2025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98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Конеккеткенского сельского округа на 2026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399" w:id="253"/>
      <w:r>
        <w:rPr>
          <w:rFonts w:ascii="Times New Roman"/>
          <w:b w:val="false"/>
          <w:i w:val="false"/>
          <w:color w:val="000000"/>
          <w:sz w:val="28"/>
        </w:rPr>
        <w:t>
      Приложение 34 к решению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Акжаикского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 12-3</w:t>
      </w:r>
    </w:p>
    <w:bookmarkStart w:name="z400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Кабыршактинского сельского округа на 2024 год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Акжаикского районного маслихата Западно-Казахстанской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402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Кабыршактинского сельского округа на 2025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404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Кабыршактинского сельского округа на 2026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405" w:id="257"/>
      <w:r>
        <w:rPr>
          <w:rFonts w:ascii="Times New Roman"/>
          <w:b w:val="false"/>
          <w:i w:val="false"/>
          <w:color w:val="000000"/>
          <w:sz w:val="28"/>
        </w:rPr>
        <w:t>
      Приложение 37 к решению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Акжаикского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№12-3</w:t>
      </w:r>
    </w:p>
    <w:bookmarkStart w:name="z40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Карауылтюбинского сельского округа на 2024 год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Акжаикского районного маслихата Западно-Казахстанской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408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Карауылтюбинского сельского округа на 2025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410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Карауылтюбинского сельского округа на 2026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411" w:id="261"/>
      <w:r>
        <w:rPr>
          <w:rFonts w:ascii="Times New Roman"/>
          <w:b w:val="false"/>
          <w:i w:val="false"/>
          <w:color w:val="000000"/>
          <w:sz w:val="28"/>
        </w:rPr>
        <w:t>
      Приложение 40 к решению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Акжаикского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 12-3</w:t>
      </w:r>
    </w:p>
    <w:bookmarkStart w:name="z412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Курайлысайского сельского округа на 2024 год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Акжаикского районного маслихата Западно-Казахстанской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414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Курайлысайского сельского округа на 2025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416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Курайлысайского сельского округа на 2026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417" w:id="265"/>
      <w:r>
        <w:rPr>
          <w:rFonts w:ascii="Times New Roman"/>
          <w:b w:val="false"/>
          <w:i w:val="false"/>
          <w:color w:val="000000"/>
          <w:sz w:val="28"/>
        </w:rPr>
        <w:t>
      Приложение 43 к решению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Акжаикского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№12-3</w:t>
      </w:r>
    </w:p>
    <w:bookmarkStart w:name="z418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Мергенского сельского округа на 2024 год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Акжаикского районного маслихата Западно-Казахстанской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420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Мергеневского сельского округа на 2025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422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Мергеневского сельского округа на 2026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423" w:id="269"/>
      <w:r>
        <w:rPr>
          <w:rFonts w:ascii="Times New Roman"/>
          <w:b w:val="false"/>
          <w:i w:val="false"/>
          <w:color w:val="000000"/>
          <w:sz w:val="28"/>
        </w:rPr>
        <w:t>
      Приложение 46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Акжаикского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№12-3</w:t>
      </w:r>
    </w:p>
    <w:bookmarkStart w:name="z424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2024 год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Акжаикского районного маслихата Западно-Казахстанской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426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2025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428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2026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429" w:id="273"/>
      <w:r>
        <w:rPr>
          <w:rFonts w:ascii="Times New Roman"/>
          <w:b w:val="false"/>
          <w:i w:val="false"/>
          <w:color w:val="000000"/>
          <w:sz w:val="28"/>
        </w:rPr>
        <w:t>
      Приложение 49 к решению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Акжаикского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№12-3</w:t>
      </w:r>
    </w:p>
    <w:bookmarkStart w:name="z430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2024 год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Акжаикского районного маслихата Западно-Казахстанской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43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2025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43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2026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435" w:id="277"/>
      <w:r>
        <w:rPr>
          <w:rFonts w:ascii="Times New Roman"/>
          <w:b w:val="false"/>
          <w:i w:val="false"/>
          <w:color w:val="000000"/>
          <w:sz w:val="28"/>
        </w:rPr>
        <w:t>
      Приложение 52 к решению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Акжаикского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2023 года №12-3</w:t>
      </w:r>
    </w:p>
    <w:bookmarkStart w:name="z43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Чапаевского сельского округа на 2024 год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Акжаикского районного маслихата Западно-Казахстанской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438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2025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440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2026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