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5dfb" w14:textId="f115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28 марта 2018 года № 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 июля 2023 года № 143.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28 марта 2018 года № 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за №5131)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Акжаикского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Р.Рахметуллин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 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76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Акжаикского района"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1" w:id="19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0" w:id="25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___________________________________год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2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69"/>
    <w:bookmarkStart w:name="z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bookmarkEnd w:id="270"/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271"/>
    <w:bookmarkStart w:name="z3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bookmarkEnd w:id="272"/>
    <w:bookmarkStart w:name="z3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5"/>
    <w:p>
      <w:pPr>
        <w:spacing w:after="0"/>
        <w:ind w:left="0"/>
        <w:jc w:val="both"/>
      </w:pPr>
      <w:bookmarkStart w:name="z330" w:id="276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4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79"/>
    <w:bookmarkStart w:name="z34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</w:p>
    <w:bookmarkEnd w:id="280"/>
    <w:bookmarkStart w:name="z34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bookmarkEnd w:id="281"/>
    <w:bookmarkStart w:name="z3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</w:p>
    <w:bookmarkEnd w:id="282"/>
    <w:bookmarkStart w:name="z3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End w:id="283"/>
    <w:bookmarkStart w:name="z3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85"/>
    <w:bookmarkStart w:name="z35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6"/>
    <w:bookmarkStart w:name="z35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7"/>
    <w:bookmarkStart w:name="z3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8"/>
    <w:bookmarkStart w:name="z3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9"/>
    <w:bookmarkStart w:name="z3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0"/>
    <w:bookmarkStart w:name="z3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1"/>
    <w:bookmarkStart w:name="z3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2"/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