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88e5" w14:textId="f3e8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2022 года №24-7 "О бюджете сельского округа Достық Бурлинского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21 апреля 2023 года № 2-7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2022 года № 24-7 "О бюджете сельского округа Достык Бурлинского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Достық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68 459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1 535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4 500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62 384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68 733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 № 2-7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2023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