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e576" w14:textId="940e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24-4 "О бюджете Аксуского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22 августа 2023 года № 6-4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24-4 "О бюджете Аксуского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55 766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53 461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56 544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