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1221" w14:textId="2dd1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24-10 "О бюджете Карагандинского сельского округа Бурлинского района на 2023-20245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августа 2023 года № 6-9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24-10 "О бюджете Карагандинского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Карагандинского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56 046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53 151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2023 года №6-9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