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de96" w14:textId="5b2d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8 ноября 2023 года № 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Бурлинского районного маслихата" согласно приложению.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 8-7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Бурлинского районного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Бурлинского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главный специалист в должностные обязанности которого входит ведение кадровой работы государственного учреждения "Аппарат Бурлинского районного маслихата" (далее - главный специалист), в том числе посредством информационной системы.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Главный специалист обеспечивает: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главным специалистом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главный специалист,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Главный специалист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_______________________________________________________________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145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Оцениваемое лицо Оценивающее лицо __________________________________ _____________________________________ (фамилия, инициалы) (фамилия, инициалы) дата дата __________________________________ _____________________________________ подпись подпись __________________________________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8"/>
    <w:p>
      <w:pPr>
        <w:spacing w:after="0"/>
        <w:ind w:left="0"/>
        <w:jc w:val="both"/>
      </w:pPr>
      <w:bookmarkStart w:name="z161" w:id="149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государственного учреждения "Аппарат Бурлинского районного маслихата" (далее – оценка) предлагаем Вам оценить своих коллег методом 360.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государственного учреждения "Аппарат Бурлинского районного маслихата" (далее – оценка) предлагаем Вам оценить своих коллег методом 360 градусов.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_________________________________________________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________________________________________________________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