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bcf4" w14:textId="f26b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24-2 "О бюджете города Аксай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10 ноября 2023 года № 8-8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24-2 "О бюджете города Аксай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Аксай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1 735 265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885 056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3 001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142 260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704 948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затраты- 1 768 914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33 649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33 649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33 649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