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7ff0" w14:textId="63f7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декабря 2023 года № 9-1.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17 661 232,004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10 299 394,4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146 487,9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23 502,704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7 191 847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21 784 487,304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35 298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653 174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617 876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- 4 158 553,3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4 158 553,3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3 119 282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1 428 606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2 467 877,3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43-VIII от 5 декабря 2023 года "О республиканском бюджете на 2024 – 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– 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поступление целевых трансфертов и кредитов из республиканского бюджета в общей сумме 1 178 355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- 29 226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- 5 982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бюджетное кредитование для реализации мер социальной поддержки специалистов - 287 976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- уязвимых слоев населения – 622 547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 - 232 624 тысячи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10.05.2024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2024 год поступление целевых трансфертов Национального фонда в общей сумме 3 641 004 тысячи тенге: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- 816 854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- 522 049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991 775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 - 1 160 326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– Ел бесігі" - 150 000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Бурлинского районного маслихата Западно-Казахстанской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целевых трансфертов и кредитов из областного бюджета в общей сумме 5 315 134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26 954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4 652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8 086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73 557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 – Караганды - Аккудук 0-57 километр, Бурлинского района. Ремонтируемый участок 0-14 километр - 900 000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Жарсуат Бурлинского района – 129 145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Кентубек Бурлинского района – 89 137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Бумаколь Бурлинского района – 250 974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 Бурлинского района (без наружных инженерных сетей и благоустройства) - 355 334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- 887 453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пятого микрорайона города Аксай Бурлинского района – 37 825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четвертого микрорайона города Аксай Бурлинского района – 21 847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десятого микрорайона города Аксай Бурлинского района – 15 846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газоснабжения, электроснабжения, водоснабжения в районе, предназначенный для индивидуальной жилищной застройки в селе Бурлин Бурлинского района. Корректировка (исключены сети водоснабжения) - 146 317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Димитрово Бурлинского района - 29 703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Карачаганак Бурлинского района – 164 772 тысячи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Успеновка Бурлинского района (корректировка) – 56 714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автомобильной дороги второго, третьего микрорайона города Аксай Бурлинского района – 11 507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микрорайона пять А города Аксай Бурлинского района – 18 483 тысячи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Солтүстік города Аксай Бурлинского района – 51 406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Береке города Аксай Бурлинского района – 64 426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внутрипоселковых дорог села Жарсуат Бурлинского района – 32 799 тысяч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жилищного сертификата – 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268 850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приобретение жилья для социально уязвимых слоев населения – 1 588 519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 – 30 828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Бурлинского районного маслихата Западно-Казахстанской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2024 год в размере 160 000 тысяч тенге.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суммы субвенции и бюджетных изъятий нижестоящих бюджетов на 2024 год в размере 1 054 712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 - Казахстанская область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9-1</w:t>
            </w:r>
          </w:p>
        </w:tc>
      </w:tr>
    </w:tbl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17 661 232,004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10 299 394,400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5 568 220,000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4 396 644,000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1 561 453,500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1 515 288,500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146 487,900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23 502,704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23 502,704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23 502,704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7 191 847,000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7 015 211,000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7 015 211,000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21 784 487,304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1 203 140,400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760 231,400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696 334,400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656 804,400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439 539,400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302 650,400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9 074 897,300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5 135 468,000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4 901 746,000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1 143 124,000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3 311 816,300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2 150 141,000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427 536,000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1 161 675,300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196 043,300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627 613,000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627 613,000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2 254 074,000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1 083 549,000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1 079 793,000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1 079 793,000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510 942,000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496 938,000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3 627 841,000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3 474 143,000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3 474 143,000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1 962 719,000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1 511 424,000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3 253 555,604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3 228 261,604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1 535 286,000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1 692 975,604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1 692 975,604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1 092 580,000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1 092 580,000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1 092 580,000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182 683,000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909 895,000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653 174,000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-4 158 553,300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4 158 553,300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3 119 282,000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3 119 282,000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3 119 282,000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2 467 877,300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2 467 877,300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2 467 877,300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9-1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9-1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9-1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сумма субвенции и изъятий нижестоящим бюджетам на 2024-2026 годы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изъятия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