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b171" w14:textId="4e1b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Бурлинского района, финансируемых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10 апреля 2023 года № 99.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№16299), акимат Бурлинского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исполнительных органов Бурлинского района, финансируемых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Западно-Казахстанской области от 31 мая 2022 года № 203 "О внесении изменений постановление акимата Бурлинского района Западно-Казахстанской области от 12 марта 2018 года № 6 "Об утверждении методики оценки деятельности административных государственных служащих корпуса "Б" исполнительных органов Бурлинского района, финансируемых из районного бюджета"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Отделу государственно-правовой работы аппарата акима Бурлинского района обеспечить официальное опубликование в Эталонном контрольном банке нормативных правовых актов Республики.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99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Бурлинского района, финансируемых из районного бюджета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постановления Бурлинского районного маслихата Западно-Казахстанской области от 22.08.2023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исполнительных органов Бурлинского района, финансируемых из районного бюджета.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используемые понятия в настоящей Методике: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государственного органа – административный государственный служащий корпуса "Б" категорий Е-1, Е-2, Е-R-1;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– лицо, занимающее административную государственную должность корпуса "Б", за исключением руководителя государственного органа;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– руководитель структурного подразделения/государственного органа или служащий корпуса "Б";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– КЦИ) – показатели, устанавливаемые для руководителя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 действовал до 31.08.2023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 Бурлинского районного маслихата Западно-Казахстанской области от 22.08.2023 № 241 (вводится в действие со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действовал до 31.08.2023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 Бурлинского районного маслихата Западно-Казахстанской области от 22.08.2023 № 241 (вводится в действие со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выставляются по следующей градации: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Оценивающее лицо обеспечивает: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Оцениваемое лицо обеспечивает: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Руководители службы управления персоналом обеспечивают: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оценки руководителя государственного органа по достижению КЦИ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Оценка деятельности руководителя государственного органа осуществляется на основе оценки достижения КЦИ.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должны иметь количественные и качественные индикаторы измеримости достижения целей и быть: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оценки служащих корпуса "Б" методом ранжирования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Оценка служащих корпуса "Б" осуществляется по методу ранжирования.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качество выполнения функциональных обязанностей;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Порядок оценки по методу 360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Методом 360 оцениваются следующие компетенции в зависимости от категории оцениваемых лиц: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служащий корпуса "Б", находящийся в прямом подчинении оцениваемого лица;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Порядок проведения калибровочных сессий и предоставления обратной связи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Служба управления персоналом организовывает деятельность калибровочной сессии.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15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 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 Бурлинского районного маслихата Западно-Казахстанской области от 22.08.2023 № 241 (вводится в действие со дня его первого официального опубликования)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Бурлинского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142"/>
    <w:p>
      <w:pPr>
        <w:spacing w:after="0"/>
        <w:ind w:left="0"/>
        <w:jc w:val="both"/>
      </w:pPr>
      <w:bookmarkStart w:name="z203" w:id="143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органа:___________________________________________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Бурлинского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9" w:id="147"/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Бурлинского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21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1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Бурлинского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0"/>
    <w:p>
      <w:pPr>
        <w:spacing w:after="0"/>
        <w:ind w:left="0"/>
        <w:jc w:val="both"/>
      </w:pPr>
      <w:bookmarkStart w:name="z216" w:id="151"/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Start w:name="z21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52"/>
    <w:bookmarkStart w:name="z21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53"/>
    <w:bookmarkStart w:name="z21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55"/>
    <w:bookmarkStart w:name="z22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6"/>
    <w:bookmarkStart w:name="z22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57"/>
    <w:bookmarkStart w:name="z22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Бурлинского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59"/>
    <w:bookmarkStart w:name="z22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60"/>
    <w:bookmarkStart w:name="z22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61"/>
    <w:bookmarkStart w:name="z22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62"/>
    <w:bookmarkStart w:name="z23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3"/>
    <w:bookmarkStart w:name="z23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64"/>
    <w:bookmarkStart w:name="z23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65"/>
    <w:bookmarkStart w:name="z23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66"/>
    <w:bookmarkStart w:name="z23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68"/>
    <w:bookmarkStart w:name="z23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69"/>
    <w:bookmarkStart w:name="z23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70"/>
    <w:bookmarkStart w:name="z23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71"/>
    <w:bookmarkStart w:name="z23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72"/>
    <w:bookmarkStart w:name="z24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73"/>
    <w:bookmarkStart w:name="z24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Бурлинского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75"/>
    <w:bookmarkStart w:name="z24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76"/>
    <w:bookmarkStart w:name="z24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77"/>
    <w:bookmarkStart w:name="z24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78"/>
    <w:bookmarkStart w:name="z24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9"/>
    <w:bookmarkStart w:name="z24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0"/>
    <w:bookmarkStart w:name="z25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1"/>
    <w:bookmarkStart w:name="z25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2"/>
    <w:bookmarkStart w:name="z25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83"/>
    <w:bookmarkStart w:name="z25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5"/>
    <w:bookmarkStart w:name="z25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6"/>
    <w:bookmarkStart w:name="z25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7"/>
    <w:bookmarkStart w:name="z25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8"/>
    <w:bookmarkStart w:name="z25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9"/>
    <w:bookmarkStart w:name="z25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0"/>
    <w:bookmarkStart w:name="z26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Бурлинского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3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192"/>
    <w:bookmarkStart w:name="z26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94"/>
    <w:bookmarkStart w:name="z26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Бурлинского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9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196"/>
    <w:bookmarkStart w:name="z27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198"/>
    <w:bookmarkStart w:name="z27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Бурлинского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7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</w:p>
    <w:bookmarkEnd w:id="200"/>
    <w:bookmarkStart w:name="z27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административного государственного служащего корпуса "Б"</w:t>
      </w:r>
    </w:p>
    <w:bookmarkEnd w:id="201"/>
    <w:bookmarkStart w:name="z27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___________________________________год</w:t>
      </w:r>
    </w:p>
    <w:bookmarkEnd w:id="202"/>
    <w:bookmarkStart w:name="z279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действовало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 Бурлинского районного маслихата Западно-Казахстанской области от 22.08.2023 № 241 (вводится в действие со дня его первого официального опубликования)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Бурлинского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8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04"/>
    <w:bookmarkStart w:name="z28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действовало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 Бурлинского районного маслихата Западно-Казахстанской области от 22.08.2023 № 241 (вводится в действие со дня его первого официального опубликования)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Бурлинского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</w:t>
            </w:r>
          </w:p>
        </w:tc>
      </w:tr>
    </w:tbl>
    <w:bookmarkStart w:name="z29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06"/>
    <w:bookmarkStart w:name="z29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действовало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 Бурлинского районного маслихата Западно-Казахстанской области от 22.08.2023 № 241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