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efb" w14:textId="7c5c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Акбулакского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101 205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97 850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101 445,5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- 240,5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240,5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