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2c6f20" w14:textId="c2c6f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Бумакольского сельского округа Бурлинского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Бурлинского районного маслихата Западно-Казахстанской области от 27 декабря 2023 года № 10-4.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Бурлинский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Бумакольского сельского округа Бурлинского района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71 309 тысяч тенге, в том числе по: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5 516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86 тысяч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65 707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затраты – 81 432 тысячи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от продажи финансовых активов государства – 0 тенге;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- 10123 тысячи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финансирование дефицита (использование профицита) бюджета – 10 123 тысячи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10 123 тысячи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00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2024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 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10-4</w:t>
            </w:r>
          </w:p>
        </w:tc>
      </w:tr>
    </w:tbl>
    <w:bookmarkStart w:name="z25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2024 год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Бурлинского районного маслихата Западно-Казахстанской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10-4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2025 год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Бурлинского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 10-4</w:t>
            </w:r>
          </w:p>
        </w:tc>
      </w:tr>
    </w:tbl>
    <w:bookmarkStart w:name="z31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Бумакольского сельского округа на 2026 год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 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 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 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 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 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 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