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1e4d" w14:textId="c971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Достық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Достық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65 238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613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62 433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65 238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