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c9759" w14:textId="e4c9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декабря 2022 года № 24-12 О бюджете Кентубекского сельского округа Бурлинского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21 апреля 2023 года № 2-12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декабря 2022 года № 24-12 "О бюджете Кентубекского сельского округа Бурлинского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Кентубекского сельского округа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54 700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1 843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52 857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55 197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497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 № 2-12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