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e50a7" w14:textId="5de50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23 декабря 2022 года №24-14 "О бюджете Пугачевского сельского округа Бурлинского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21 апреля 2023 года № 2-14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Бурлинский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23 декабря 2022 года № 24-14 "О бюджете Пугачевского сельского округа Бурлинского района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Пугачевского сельского округа Бурлинского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239 519 тысяч тенге, в том числе по: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152 621 тысяча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15 000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200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71 698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266 995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- 27 476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27 476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27 476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2023 года № 2-14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24-14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Пугачевского сельского округа на 2023 год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