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eb5fd" w14:textId="cceb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23 декабря 2022 года № 24-15 "О бюджете Успеновского сельского округа Бурлинского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21 апреля 2023 года № 2-15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 декабря 2022 года № 24-15 "О бюджете Успеновского сельского округа Бурлинского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Успеновского сельского округа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55 043 тысячи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11 620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2 000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41 423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55 725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Успеновского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