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03a6" w14:textId="95a0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Бурлинского районного маслихата от 28 марта 2018 года №22-6 "Об утверждении методики оценки деятельности административных государственных служащих корпуса "Б" государственного учреждения "Аппарат Бурлинского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2023 года № 2-24. Утратило силу решением Бурлинского районного маслихата Западно-Казахстанской области от 8 ноября 2023 года № 8-6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28 марта 2018 года №22-6 "Об утверждении методики оценки деятельности административных государственных служащих корпуса "Б" государственного учреждения "Аппарат Бурлинского районного маслихата"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утвержденную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Бурлинского районного маслихата",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22-6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Бурлинского районного маслихата"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Бурлинского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категории Е-2;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главный специалист в должностные обязанности которого входит ведение кадровой работы государственного учреждения "Аппарат Бурлинского районного маслихата" (далее - главный специалист), в том числе посредством информационной системы.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главным специалистом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</w:p>
    <w:bookmarkEnd w:id="137"/>
    <w:bookmarkStart w:name="z1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(государственного органа)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 (период, на который составляется индивидуальный план)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                              Оценивающее лицо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                  _______________________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                  дата ______________________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                  подпись____________________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17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17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19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20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2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руководителей структурных подразделений)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23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