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077d" w14:textId="cc30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№24-2 "О бюджете города Аксай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17 января 2023 года № 25-3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24-2 "О бюджете города Аксай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1 459 379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686 444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95 000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676 835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1 493 028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33 649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33 649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33 649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