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16b6a" w14:textId="0a16b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23 декабря 2022 года №24-4 "О бюджете Аксуского сельского округа Бурлинского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17 января 2023 года № 25-5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23 декабря 2022 года № 24-4 "О бюджете Аксуского сельского округа Бурлинского района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Аксуского сельского округа Бурлинского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52 005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785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51 050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52 783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- 778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778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17января 2023 года № 25-5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24-4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2023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