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5675" w14:textId="0775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24-12 О бюджете Кентубекского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24-12 "О бюджете Кентубекского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48 265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1 050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