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2109" w14:textId="3a72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Каракудукского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Каракудукского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52 425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49 031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52 785,8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- 360,8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360,8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