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15fc" w14:textId="a92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85 744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79 533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86 721,6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- 977,6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977,6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