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64e3" w14:textId="2546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Приурального сельского округа Бурлинского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декабря 2023 года № 10-12.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Приурального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98 177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16 382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81 203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99 309,5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- 1 132,5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1 132,5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1 132,5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10-12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10-12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2025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10-12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2026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