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ae16" w14:textId="5d1a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Успеновского сельского округа Бурлинского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декабря 2023 года № 10-14.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Успеновского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121 440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42 038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205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79 176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123 730,3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- 2 290,3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2 290,3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2 290,3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10-14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Успеновского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10-14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Успеновского сельского округа на 2025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10-14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Успеновского сельского округа на 2026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