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8534" w14:textId="26f8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24-9 "О бюджете Канайского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24-9 "О бюджете Канайского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82 635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81 477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