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336c0" w14:textId="52336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23 декабря 2022 года № 24-11 "О бюджете Каракудукского сельского округа Бурлинского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17 января 2023 года № 25-12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23 декабря 2022 года № 24-11 "О бюджете Каракудукского сельского округа Бурлинского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Каракудукского сельского округа Бурлинского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51 797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955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50 842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52 243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 № 25-12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Каракудукского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