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8df2" w14:textId="ca88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24-12 О бюджете Кентубекского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17 января 2023 года № 25-13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24-12 "О бюджете Кентубекского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52 986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51 143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53 483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