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8ef2" w14:textId="7cd8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24-15 "О бюджете Успеновского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24-15 "О бюджете Успеновского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Успеновского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53 887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40 267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№25-16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