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f1ca" w14:textId="f7ff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№25-4 "О бюджете Муратсайского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4 мая 2023 года № 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№25-4 "О бюджете Муратсайского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Муратсайского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52 423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51 344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52 522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 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3-4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