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9bb8" w14:textId="aad9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№25-5 "О бюджете Саралжинского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4 мая 2023 года № 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№25-5 "О бюджете Саралжинского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43 723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43 816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 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