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db39" w14:textId="a4cd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декабря 2022 года № 25-1 "О бюджете Сайхинского сельского округа Бокейординского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23 августа 2023 года № 6-1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2022 года № 25 -1 "О бюджете Сайхинского сельского округа Бокейординского района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Сайхинского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88 077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73 252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88 906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- 829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829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2023 года № 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 25-1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