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0aec3" w14:textId="ce0ae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30 декабря 2022 года № 25-3 "О бюджете Бисенского сельского округа Бокейординского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23 августа 2023 года № 6-3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30 декабря 2022 года № 25-3 "О бюджете Бисенского сельского округа Бокейординского района на 2023 - 2025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55 597 тысяч тенге: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9 628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45 914 тысяч тенге;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56 244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- 0 тенге: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- -647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- 647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647 тысяч тенге."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2023 года № 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 25-3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Бисенского сельского округа на 2023 год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бюджета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