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129" w14:textId="3fa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25-4 "О бюджете Муратсайского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25-4 "О бюджете Муратсайского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Муратсайского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55 741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54 662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55 840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