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5bfe" w14:textId="98f5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2022 года № 25-7 "О бюджете Уялинского сельского округа Бокейординского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23 августа 2023 года № 6-7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2022 года № 25-7 "О бюджете Уялинского сельского округа Бокейординского района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Уялинского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37 204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2 834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34 278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37 439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-235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- 235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2023 года № 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25-7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