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3d9d" w14:textId="7213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2022 года № 25-6 "О бюджете Темир Масинского сельского округа Бокейординского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ноября 2023 года № 10-9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2022 года № 25-6 "О бюджете Темир Масинского сельского округа Бокейординского района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Темир Масинского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–38 811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5 646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39 698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- - 887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  887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 10-9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 25-6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Т.Масинского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