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b7ea" w14:textId="c19b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25-3 "О бюджете Бисенского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№25-3 "О бюджете Бисенского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59 027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49 344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59 674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