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6373" w14:textId="98d6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25-7 "О бюджете Уялинского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2023 года № 12-3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№25-7 "О бюджете Уялинского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38 461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35 535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235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