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00e4d6" w14:textId="700e4d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Сайхинского сельского округа Бокейординского района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Бокейординского районного маслихата Западно-Казахстанской области от 27 декабря 2023 года № 12-4.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Бокейординский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бюджет Сайхинского сельского округа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2024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86 107 тысяч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15 849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30 тысяч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- 0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70 228 тысяч тенге; 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94 894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- 8 787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 8 787 тенге;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8 787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Бокейординского районного маслихата Западно-Казахстанской области от 22.11.2024 </w:t>
      </w:r>
      <w:r>
        <w:rPr>
          <w:rFonts w:ascii="Times New Roman"/>
          <w:b w:val="false"/>
          <w:i w:val="false"/>
          <w:color w:val="000000"/>
          <w:sz w:val="28"/>
        </w:rPr>
        <w:t>№ 24-2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Поступления в бюджет сельского округа на 2024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Бокейордиского районного маслихата от 21 декабря 2023 года №11-3 "О районном бюджете на 2024-2026 годы".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Деньги от реализации товаров и услуг, предоставляемых государственными учреждениями, подведомственных местным исполнительным органом, используются ими в порядке, определяемом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и Правительством Республики Казахстан.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2024 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Л.Кайргалиева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Бокейординского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№12-4</w:t>
            </w:r>
          </w:p>
        </w:tc>
      </w:tr>
    </w:tbl>
    <w:bookmarkStart w:name="z27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Сайхинского сельского округа на 2024 год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Бокейординского районного маслихата Западно-Казахстанской области от 22.11.2024 </w:t>
      </w:r>
      <w:r>
        <w:rPr>
          <w:rFonts w:ascii="Times New Roman"/>
          <w:b w:val="false"/>
          <w:i w:val="false"/>
          <w:color w:val="ff0000"/>
          <w:sz w:val="28"/>
        </w:rPr>
        <w:t>№ 24-2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86 107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имущества,находящегося в собственности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70 228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28 040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9 628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-8 787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бюджета (использование профицита)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8 787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Бокейординского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12-4</w:t>
            </w:r>
          </w:p>
        </w:tc>
      </w:tr>
    </w:tbl>
    <w:bookmarkStart w:name="z3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Сайхинского сельского округа на 2025 год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имущества,находящегося в собственности государства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66 897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66 897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66 897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86 737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27 068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бюджета (использование профицита)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Бокейординского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12-4</w:t>
            </w:r>
          </w:p>
        </w:tc>
      </w:tr>
    </w:tbl>
    <w:bookmarkStart w:name="z33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Сайхинского сельского округа на 2026 год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(тысяч тенге)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8"/>
        <w:gridCol w:w="1119"/>
        <w:gridCol w:w="1119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Индивидуальный подоходный налог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сдачи в аренду имущества,находящегося в собственности государства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71 506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88 514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хозяйствоо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28 151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3 686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3 686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Дефицит (профицит) бюджета 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бюджета (использование профицита)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1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1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