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1bff8" w14:textId="8b1bf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Бисенского сельского округа Бокейординского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27 декабря 2023 года № 12-6.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Бокейординский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Бисенского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81 942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10 200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71 682 тысяч тенге;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83 051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- 0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- - 1 109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-   1 109 тысяч тенге;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1 109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Бокейординского районного маслихата Западно-Казахстанской области от 18.09.2024 </w:t>
      </w:r>
      <w:r>
        <w:rPr>
          <w:rFonts w:ascii="Times New Roman"/>
          <w:b w:val="false"/>
          <w:i w:val="false"/>
          <w:color w:val="000000"/>
          <w:sz w:val="28"/>
        </w:rPr>
        <w:t>№ 22-3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сельского округа на 2024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Бокейордиского районного маслихата от 21 декабря 2023 года №11-3 "О районном бюджете на 2024-2026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Деньги от реализации товаров и услуг, предоставляемых государственными учреждениями, подведомственных местным исполнительным органом,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12-6</w:t>
            </w:r>
          </w:p>
        </w:tc>
      </w:tr>
    </w:tbl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Бисенского сельского округа на 2024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Бокейординского районного маслихата Западно-Казахстанской области от 18.09.2024 </w:t>
      </w:r>
      <w:r>
        <w:rPr>
          <w:rFonts w:ascii="Times New Roman"/>
          <w:b w:val="false"/>
          <w:i w:val="false"/>
          <w:color w:val="ff0000"/>
          <w:sz w:val="28"/>
        </w:rPr>
        <w:t>№ 22-3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6 832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12-6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Бисенского сельского округа на 2025 год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12-6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Бисенского сельского округа на 2026 год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