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cdea" w14:textId="c20c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Саралжинского сельского округа Бокейординского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декабря 2023 года № 12-8.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Саралжинского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43 599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1 636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41 963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44 143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- 544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544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21 декабря 2023 года №11-3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12-8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средств,нематериальных и биологических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транспортных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12-8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12-8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2026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