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3fd5" w14:textId="2a43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Уялинского сельского округа Бокейординского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35 552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32 446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35 552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21 декабря 2023 года №11-3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12-10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Уялинского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12-10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2025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12-10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2026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