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28ed" w14:textId="73c2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района Западно-Казахстанской области от 2 мая 2023 года № 4. Утратило силу решением акима Жангалинского района Западно-Казахстанской области от 29 сентября 2023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Жангалинского района Западно-Казахстанской области от 29.09.2023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Жангалинского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Жангалинского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по ликвидации чрезвычайной ситуации природного характера заместителя акима Жангалинского района Кажиева Е.Е и поручить провести соответствующие мероприятия, вытекающие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Жангалинского района"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Западно-Казахстанской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Жангалинского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