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e69a" w14:textId="492e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15 марта 2018 года № 19-20 "Об утверждении Методики оценки деятельности административных государственных служащих корпуса "Б" государственного учреждения "Аппарата Жангалинского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апреля 2023 года № 2-2. Утратило силу решением Жангалинского районного маслихата Западно-Казахстанской области от 3 июня 2024 года № 18-11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03.06.2024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"Аппарата Жангалинского районного маслихата" от 15 марта 2018 года №19-20 (зарегистрировано в Реестре государственной регистрации нормативных правовых актов под №5106)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Жангалинского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№19-20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Жангалинского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Жангалинского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"Аппарата Жангалинского районного маслихата" (далее - аппарат маслихата).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Жангалинского районного маслихата на основании типовой методики с учетом специфики деятельности аппарата маслихата.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главным специалистом аппарата маслихата, в функциональные обязанности которого входит ведение работы кадровой службы (далее – главный специалист), в том числе посредством информационной системы.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Главным специалистом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