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648e" w14:textId="42f6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15 марта 2018 года №19-20 "Об утверждении Методики оценки деятельности административных государственных служащих корпуса "Б" государственного учреждения "Аппарата Жангалинского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18 августа 2023 года № 8-2. Утратило силу решением Жангалинского районного маслихата Западно-Казахстанской области от 3 июня 2024 года № 18-11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03.06.2024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"Аппарата Жангалинского районного маслихата" от 15 марта 2018 года № 19-20 (зарегистрировано в Реестре государственной регистрации нормативных правовых актов под № 5106)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Жангалинского районного маслихата", утвержденной указанной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Главным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