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068ec" w14:textId="9d068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29 декабря 2022 года № 32-9 "О бюджете Пятимарского сельского округа Жангалинского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31 августа 2023 года № 9-7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Пятимарского сельского округа Жангалинского района на 2023-2025 годы" от 29 декабря 2022 года № 32-9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Пятимарского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1 564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45 532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47 614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-448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448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2023 года № 9-7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32-9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Пятимарского сельского округа на 2023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