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f52d" w14:textId="7c7f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31 марта 2023 года № 112. Отменен постановлением акимата Жангалинского района Западно-Казахстанской области от 1 августа 2023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07.04.2023 г.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постановлением акимата Жангалинского района Западно-Казахстанской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Жангалинского района" в установленном законодательством Республики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Западно-Казахстанской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Жангалинского района после его официального опубликования.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Жангалинского раойна.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112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органов, финансируемых из местного бюджета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Жангалинского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оценки служащих корпуса "Б" методом ранжирования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</w:p>
        </w:tc>
      </w:tr>
    </w:tbl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148" w:id="142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149" w:id="14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методике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6"/>
    <w:p>
      <w:pPr>
        <w:spacing w:after="0"/>
        <w:ind w:left="0"/>
        <w:jc w:val="both"/>
      </w:pPr>
      <w:bookmarkStart w:name="z153" w:id="147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149"/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методике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методике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7"/>
    <w:p>
      <w:pPr>
        <w:spacing w:after="0"/>
        <w:ind w:left="0"/>
        <w:jc w:val="both"/>
      </w:pPr>
      <w:bookmarkStart w:name="z164" w:id="158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" w:id="159"/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методике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4"/>
    <w:p>
      <w:pPr>
        <w:spacing w:after="0"/>
        <w:ind w:left="0"/>
        <w:jc w:val="both"/>
      </w:pPr>
      <w:bookmarkStart w:name="z171" w:id="165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166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методике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1"/>
    <w:p>
      <w:pPr>
        <w:spacing w:after="0"/>
        <w:ind w:left="0"/>
        <w:jc w:val="both"/>
      </w:pPr>
      <w:bookmarkStart w:name="z178" w:id="172"/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9" w:id="173"/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к методике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75"/>
    <w:p>
      <w:pPr>
        <w:spacing w:after="0"/>
        <w:ind w:left="0"/>
        <w:jc w:val="both"/>
      </w:pPr>
      <w:bookmarkStart w:name="z182" w:id="176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руководителей структурных подразделений)</w:t>
      </w:r>
    </w:p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86" w:id="180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_______________________________</w:t>
      </w:r>
    </w:p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 к методике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91" w:id="185"/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