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31af" w14:textId="11f3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29 декабря 2022 года № 32-6 "О бюджете Кызылобинского сельского округа Жангалинского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28 ноября 2023 года № 12-6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Кызылобинского сельского округа Жангалинского района на 2023-2025 годы" от 29 декабря 2022 года № 32-6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Кызылобинского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36 688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3 007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33 681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37 340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 № 12-6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Кызылобинского сельского округа на 2023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