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f6134" w14:textId="7af61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21 декабря 2023 года № 13-3.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4 611 455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1 376 181 тысяча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17 730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11 000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3 206 544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6 089 919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218 585 тысяч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299 052 тысячи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80 467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-1 697 049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1 697 049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1 500 127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114 769 тысяч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311 691 тысяча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Жангалинского районного маслихата Западно-Казахстанской области от 14.11.2024 </w:t>
      </w:r>
      <w:r>
        <w:rPr>
          <w:rFonts w:ascii="Times New Roman"/>
          <w:b w:val="false"/>
          <w:i w:val="false"/>
          <w:color w:val="000000"/>
          <w:sz w:val="28"/>
        </w:rPr>
        <w:t>№ 22-1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районный бюджет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"Об областном бюджете на 2024-2026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2024 год норматив распределения доходов, для обеспечения сбалансированности местных бюджетов, по следующим подклассам доходов: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Индивидуальный подоходный налог зачисляется в районный бюджет - 100%.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Социальный налог зачисляется в районный бюджет - 100%.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бюджетах сельских округов на 2024 год размеры поступление субвенции, передаваемых из районного бюджета на сумму 281 468 тысяч тенге, в том числе: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Жангалинский сельский округ – 40 334 тысячи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Жанаказанский сельский округ – 31 572 тысячи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Жанажолский сельский округ – 29 959 тысяч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Мастексайский сельский округ – 30 106 тысяч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Копжасарский сельский округ– 31 120 тысяч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С.Мендешевский сельский округ – 25 899 тысяч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Кызылобинский сельский округ – 31 263 тысячи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Пятимарский сельский округ – 33 703 тысячи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Брликский сельский округ – 27 512 тысяч тенге.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района на 2024 год в размере 50 000 тысяч тенге.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 13-3</w:t>
            </w:r>
          </w:p>
        </w:tc>
      </w:tr>
    </w:tbl>
    <w:bookmarkStart w:name="z4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Жангалинского районного маслихата Западно-Казахстанской области от 14.11.2024 </w:t>
      </w:r>
      <w:r>
        <w:rPr>
          <w:rFonts w:ascii="Times New Roman"/>
          <w:b w:val="false"/>
          <w:i w:val="false"/>
          <w:color w:val="ff0000"/>
          <w:sz w:val="28"/>
        </w:rPr>
        <w:t>№ 22-1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жилищ из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3 206 544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-1 697 049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Жангалинского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13-3</w:t>
            </w:r>
          </w:p>
        </w:tc>
      </w:tr>
    </w:tbl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жилищ из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сельскохозяйственного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Жангалинского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13-3</w:t>
            </w:r>
          </w:p>
        </w:tc>
      </w:tr>
    </w:tbl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право занятия отдельными видами деятельности (сбор за выдачу лицензий на занятие отдельными видами деятельности)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жилищ из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сельскохозяйственного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