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a158" w14:textId="eb8a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Копжасарского сельского округа Жангалинского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декабря 2023 года № 14-5.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Копжасарского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36 050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32 050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37 765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-1 715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1 715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1 715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Копжасарского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Копжасарского сельского округа на 2024 год поступления субвенции передаваемых из районного бюджета в сумме 31 120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2024 год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Жангалинского районного маслихата Западно-Казахстанской области от 27.11.2024 </w:t>
      </w:r>
      <w:r>
        <w:rPr>
          <w:rFonts w:ascii="Times New Roman"/>
          <w:b w:val="false"/>
          <w:i w:val="false"/>
          <w:color w:val="ff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37 765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2025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14-5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Копжасарского сельского округа на 2026 год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